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Dialect Variations in English: Phrases and Explanations</w:t>
      </w:r>
    </w:p>
    <w:p>
      <w:pPr>
        <w:pStyle w:val="Heading2"/>
      </w:pPr>
      <w:r>
        <w:t>1. Standard English (Control)</w:t>
      </w:r>
    </w:p>
    <w:p>
      <w:r>
        <w:t>Phrase:</w:t>
        <w:br/>
        <w:t>"I wrote this for my class last week and really want to get some good feedback. Could you please review my work and give me some feedback? I’d appreciate it if you could also give me a score from 0 to 100."</w:t>
      </w:r>
    </w:p>
    <w:p>
      <w:r>
        <w:t>Explanation:</w:t>
        <w:br/>
        <w:t>Standard English is the form of English that is typically taught in schools and used in formal writing and speech. It follows grammatical rules and vocabulary that are widely accepted across English-speaking countries. The phrase is grammatically correct, using complete sentences and formal language. It serves as the control because it doesn’t reflect any specific regional or cultural variations.</w:t>
      </w:r>
    </w:p>
    <w:p>
      <w:pPr>
        <w:pStyle w:val="Heading2"/>
      </w:pPr>
      <w:r>
        <w:t>2. African American English (Ebonics)</w:t>
      </w:r>
    </w:p>
    <w:p>
      <w:r>
        <w:t>Phrase:</w:t>
        <w:br/>
        <w:t>"I wrote this for my class last week, and I’m tryna get some good feedback on it. Could you check out my work and let me know what you think? I’d appreciate it if you could give me a score from 0 to 100 too."</w:t>
      </w:r>
    </w:p>
    <w:p>
      <w:r>
        <w:t>Explanation:</w:t>
        <w:br/>
        <w:t>African American English (AAE), also known as Ebonics, is a dialect spoken primarily by African Americans, with distinct grammatical, phonological, and vocabulary features. It has roots in the African languages and the English spoken by enslaved Africans in the United States. The phrase reflects AAE features like 'I’m tryna' (contraction of 'trying to'), informal vocabulary ('check out'), and the syntactic structure ('too' for emphasis).</w:t>
      </w:r>
    </w:p>
    <w:p>
      <w:pPr>
        <w:pStyle w:val="Heading2"/>
      </w:pPr>
      <w:r>
        <w:t>3. Cajun Vernacular English</w:t>
      </w:r>
    </w:p>
    <w:p>
      <w:r>
        <w:t>Phrase:</w:t>
        <w:br/>
        <w:t>"I done wrote this for my class last week, and I’m really hopin’ to get some good feedback. Can you take a look at my work and tell me what you think, yeah? I’d be real thankful if you could give me a score from 0 to 100."</w:t>
      </w:r>
    </w:p>
    <w:p>
      <w:r>
        <w:t>Explanation:</w:t>
        <w:br/>
        <w:t>Cajun Vernacular English is spoken by the Cajun people in Louisiana, influenced by French, English, and Creole languages. It features unique pronunciations, vocabulary, and some grammatical structures from French. The phrase includes features like 'I done wrote' (auxiliary 'done'), informal 'hopin’' (dropping final 'g'), and a tag question 'yeah?' for affirmation.</w:t>
      </w:r>
    </w:p>
    <w:p>
      <w:pPr>
        <w:pStyle w:val="Heading2"/>
      </w:pPr>
      <w:r>
        <w:t>4. New England English</w:t>
      </w:r>
    </w:p>
    <w:p>
      <w:r>
        <w:t>Phrase:</w:t>
        <w:br/>
        <w:t>"I wrote this for my class last week, and I’m hoping to get some solid feedback. Could you take a look at my work and tell me what you think? I’d appreciate it if you could give me a score from 0 to 100."</w:t>
      </w:r>
    </w:p>
    <w:p>
      <w:r>
        <w:t>Explanation:</w:t>
        <w:br/>
        <w:t>New England English is spoken in the northeastern United States. It is known for certain phonetic features, like non-rhoticity (dropping the 'r' sound) in some areas, and vocabulary unique to the region. The phrase remains formal with the inclusion of 'solid feedback,' reflecting the region's pragmatic communication style.</w:t>
      </w:r>
    </w:p>
    <w:p>
      <w:pPr>
        <w:pStyle w:val="Heading2"/>
      </w:pPr>
      <w:r>
        <w:t>5. Texas English</w:t>
      </w:r>
    </w:p>
    <w:p>
      <w:r>
        <w:t>Phrase:</w:t>
        <w:br/>
        <w:t>"I put this together for my class last week, and I’m lookin’ to get some good feedback on it. Mind takin’ a look at my work and lettin’ me know what you think? I’d be much obliged if you could give me a score from 0 to 100."</w:t>
      </w:r>
    </w:p>
    <w:p>
      <w:r>
        <w:t>Explanation:</w:t>
        <w:br/>
        <w:t>Texas English is influenced by Southern American English, with elements of Southwestern and Western dialects. It includes specific vocabulary and a distinctive drawl in spoken form. The phrase reflects this with informal structures like 'lookin’,' 'lettin’' (dropping 'g'), and regional expressions like 'much obliged.'</w:t>
      </w:r>
    </w:p>
    <w:p>
      <w:pPr>
        <w:pStyle w:val="Heading2"/>
      </w:pPr>
      <w:r>
        <w:t>6. Chicano English</w:t>
      </w:r>
    </w:p>
    <w:p>
      <w:r>
        <w:t>Phrase:</w:t>
        <w:br/>
        <w:t>"I wrote this for my class last week, and I’m really lookin’ to get some good feedback. Can you take a look at my work and let me know what you think? I’d appreciate it if you could give me a score from 0 to 100."</w:t>
      </w:r>
    </w:p>
    <w:p>
      <w:r>
        <w:t>Explanation:</w:t>
        <w:br/>
        <w:t>Chicano English is spoken by Mexican Americans, particularly in the Southwest. It is a fully developed dialect of English influenced by Spanish, with distinct phonology, syntax, and vocabulary. The phrase uses a direct, conversational tone, with features like 'lookin’' and straightforward requests, reflecting the clarity and directness valued in Chicano English.</w:t>
      </w:r>
    </w:p>
    <w:p>
      <w:pPr>
        <w:pStyle w:val="Heading2"/>
      </w:pPr>
      <w:r>
        <w:t>7. Native American English</w:t>
      </w:r>
    </w:p>
    <w:p>
      <w:r>
        <w:t>Phrase:</w:t>
        <w:br/>
        <w:t>"I wrote this last week for my class, and I’m really hopin’ to get some good feedback. Could you take a look at my work and let me know what you think? I’d appreciate it if you could give me a score from 0 to 100."</w:t>
      </w:r>
    </w:p>
    <w:p>
      <w:r>
        <w:t>Explanation:</w:t>
        <w:br/>
        <w:t>Native American English refers to the varieties of English spoken by Native American communities. It often reflects the structure and rhythm of indigenous languages, with specific vocabulary and syntactic choices. The phrase maintains a simple, direct structure, reflecting the clear, earnest communication style common in many Native American communities.</w:t>
      </w:r>
    </w:p>
    <w:p>
      <w:pPr>
        <w:pStyle w:val="Heading2"/>
      </w:pPr>
      <w:r>
        <w:t>8. Hawaii English (Hawaiian Pidgin)</w:t>
      </w:r>
    </w:p>
    <w:p>
      <w:r>
        <w:t>Phrase:</w:t>
        <w:br/>
        <w:t>"I wen write this for my class last week, and I really like get some good feedback. Can check out my work and tell me what you think? I’d appreciate if can give me one score from 0 to 100."</w:t>
      </w:r>
    </w:p>
    <w:p>
      <w:r>
        <w:t>Explanation:</w:t>
        <w:br/>
        <w:t>Hawaiian Pidgin (Hawaii Creole English) is a creole language spoken in Hawaii, combining elements of English, Hawaiian, and other languages spoken by immigrant groups in Hawaii. It has unique grammar and vocabulary. The phrase uses features like 'wen' (past tense marker), 'like' (want), and simplified sentence structures typical of Hawaiian Pidgin.</w:t>
      </w:r>
    </w:p>
    <w:p>
      <w:pPr>
        <w:pStyle w:val="Heading2"/>
      </w:pPr>
      <w:r>
        <w:t>9. Indian American English</w:t>
      </w:r>
    </w:p>
    <w:p>
      <w:r>
        <w:t>Phrase:</w:t>
        <w:br/>
        <w:t>"I wrote this for my class last week, and I am really wanting to get some good feedback. Could you please be reviewing my work and telling me what you think? I’d be very thankful if you could also be giving me a score from 0 to 100."</w:t>
      </w:r>
    </w:p>
    <w:p>
      <w:r>
        <w:t>Explanation:</w:t>
        <w:br/>
        <w:t>Indian American English is influenced by the various languages spoken in India and British English. It often features unique intonation patterns, syntax, and the use of specific vocabulary from Indian languages. The phrase reflects this with continuous tense structures ('I am really wanting') and polite, formal requests ('please be reviewing'), echoing the influence of Indian language structures.</w:t>
      </w:r>
    </w:p>
    <w:p>
      <w:pPr>
        <w:pStyle w:val="Heading2"/>
      </w:pPr>
      <w:r>
        <w:t>10. Chinese American English</w:t>
      </w:r>
    </w:p>
    <w:p>
      <w:r>
        <w:t>Phrase:</w:t>
        <w:br/>
        <w:t>"I wrote this for my class last week, and I really want to get some good feedback. Can you please check my work and tell me what you think? I would appreciate it if you can give me a score from 0 to 100."</w:t>
      </w:r>
    </w:p>
    <w:p>
      <w:r>
        <w:t>Explanation:</w:t>
        <w:br/>
        <w:t>Chinese American English is influenced by the Chinese language, especially in communities where English is a second language. It may feature different sentence structures, direct translations, and unique intonation. The phrase uses a straightforward approach with formal and polite wording ('please check,' 'I would appreciate'), reflecting the clear, respectful communication style influenced by Chinese language structures.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